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书名：河南旅游武术文化</w:t>
      </w:r>
    </w:p>
    <w:p>
      <w:r>
        <w:t>作者：乔凤杰本书主编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河南旅游武术文化 评论地址：https://www.jiaokey.com/book/detail/11973943.html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