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第八才子书：花笺记  第九才子书：捉鬼传  第十才子书：驻春园</w:t>
      </w:r>
    </w:p>
    <w:p>
      <w:r>
        <w:rPr>
          <w:rFonts w:ascii="宋体" w:hAnsi="宋体" w:eastAsia="宋体"/>
          <w:sz w:val="24"/>
        </w:rPr>
        <w:t>佚名氏著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第八才子书：花笺记  第九才子书：捉鬼传  第十才子书：驻春园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本书出售、求购地址：https://www.jiaokey.com/book/detail/11973926.html</w:t>
      </w:r>
    </w:p>
    <w:p>
      <w:r>
        <w:t>更多相关图书推荐：https://www.jiaokey.com</w:t>
      </w:r>
    </w:p>
    <w:p>
      <w:r>
        <w:t>佚名氏著 其他作品：https://www.jiaokey.com/tag/佚名氏著.html</w:t>
      </w:r>
    </w:p>
    <w:p>
      <w:r>
        <w:t>北京：线装书局 出版图书：https://www.jiaokey.com/tag/北京：线装书局.html</w:t>
      </w:r>
    </w:p>
    <w:p>
      <w:r>
        <w:t>关键词搜索：https://www.jiaokey.com/tag/章回小说-作品集-中国-清代.html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