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书名：湄洲岛</w:t>
      </w:r>
    </w:p>
    <w:p>
      <w:r>
        <w:t>作者：阿钵摄</w:t>
      </w:r>
    </w:p>
    <w:p>
      <w:r>
        <w:t>出版社：福州:海风出版社,2007.08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湄洲岛 评论地址：https://www.jiaokey.com/book/detail/11973869.html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