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书名：动漫技法资料集  男生篇</w:t>
      </w:r>
    </w:p>
    <w:p>
      <w:r>
        <w:t>作者：白俊华，高伟主编</w:t>
      </w:r>
    </w:p>
    <w:p>
      <w:r>
        <w:t>出版社：合肥：安徽美术出版社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动漫技法资料集  男生篇 评论地址：https://www.jiaokey.com/book/detail/11973857.html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