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高二同步英语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高二同步英语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本书出售、求购地址：https://www.jiaokey.com/book/detail/11973798.html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高二同步英语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