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军工改革之路  国防科技工业改革与管理探索集续篇</w:t>
      </w:r>
    </w:p>
    <w:p>
      <w:r>
        <w:rPr>
          <w:rFonts w:ascii="宋体" w:hAnsi="宋体" w:eastAsia="宋体"/>
          <w:sz w:val="24"/>
        </w:rPr>
        <w:t>杨价佩，王小平，叶涛编著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军工改革之路  国防科技工业改革与管理探索集续篇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杨价佩，王小平，叶涛编著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本书出售、求购地址：https://www.jiaokey.com/book/detail/11973779.html</w:t>
      </w:r>
    </w:p>
    <w:p>
      <w:r>
        <w:t>更多相关图书推荐：https://www.jiaokey.com</w:t>
      </w:r>
    </w:p>
    <w:p>
      <w:r>
        <w:t>杨价佩，王小平，叶涛编著 其他作品：https://www.jiaokey.com/tag/杨价佩，王小平，叶涛编著.html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关键词搜索：https://www.jiaokey.com/tag/军工改革之路  国防科技工业改革与管理探索集续篇.html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