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书名：心肌炎现代诊断与治疗</w:t>
      </w:r>
    </w:p>
    <w:p>
      <w:r>
        <w:t>作者：王聪霞主编</w:t>
      </w:r>
    </w:p>
    <w:p>
      <w:r>
        <w:t>出版社：西安：陕西科学技术出版社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心肌炎现代诊断与治疗 评论地址：https://www.jiaokey.com/book/detail/11973732.html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