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香山云霞·香江波光  首都师范大学美术学院，香港教育学院体艺学系美术教育论文集</w:t>
      </w:r>
    </w:p>
    <w:p>
      <w:r>
        <w:rPr>
          <w:rFonts w:ascii="宋体" w:hAnsi="宋体" w:eastAsia="宋体"/>
          <w:sz w:val="24"/>
        </w:rPr>
        <w:t>孙志钧，黎明海，王苏英主编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香山云霞·香江波光  首都师范大学美术学院，香港教育学院体艺学系美术教育论文集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孙志钧，黎明海，王苏英主编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美术－教育－文集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本书出售、求购地址：https://www.jiaokey.com/book/detail/11973706.html</w:t>
      </w:r>
    </w:p>
    <w:p>
      <w:r>
        <w:t>更多相关图书推荐：https://www.jiaokey.com</w:t>
      </w:r>
    </w:p>
    <w:p>
      <w:r>
        <w:t>孙志钧，黎明海，王苏英主编 其他作品：https://www.jiaokey.com/tag/孙志钧，黎明海，王苏英主编.html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关键词搜索：https://www.jiaokey.com/tag/美术－教育－文集.html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