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书名：产权视角下的我国收入分配差距</w:t>
      </w:r>
    </w:p>
    <w:p>
      <w:r>
        <w:t>作者：陈弘著</w:t>
      </w:r>
    </w:p>
    <w:p>
      <w:r>
        <w:t>出版社：天津：南开大学出版社</w:t>
      </w:r>
    </w:p>
    <w:p>
      <w:r>
        <w:t>出版日期：2007.11</w:t>
      </w:r>
    </w:p>
    <w:p>
      <w:r>
        <w:t>总页数：207</w:t>
      </w:r>
    </w:p>
    <w:p>
      <w:r>
        <w:t>更多请访问教客网: www.jiaokey.com</w:t>
      </w:r>
    </w:p>
    <w:p>
      <w:r>
        <w:t>产权视角下的我国收入分配差距 评论地址：https://www.jiaokey.com/book/detail/11973674.html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