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书名：公共关系学概论</w:t>
      </w:r>
    </w:p>
    <w:p>
      <w:r>
        <w:t>作者：张秀英著</w:t>
      </w:r>
    </w:p>
    <w:p>
      <w:r>
        <w:t>出版社：贵阳：贵州人民出版社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公共关系学概论 评论地址：https://www.jiaokey.com/book/detail/11973650.html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