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储藏物害虫与防治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储藏物害虫与防治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本书出售、求购地址：https://www.jiaokey.com/book/detail/11973618.html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关键词搜索：https://www.jiaokey.com/tag/储藏物害虫与防治.html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