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书名：纳米氧化物合成及催化性能研究</w:t>
      </w:r>
    </w:p>
    <w:p>
      <w:r>
        <w:t>作者：贺拥军著</w:t>
      </w:r>
    </w:p>
    <w:p>
      <w:r>
        <w:t>出版社：西安：陕西科学技术出版社</w:t>
      </w:r>
    </w:p>
    <w:p>
      <w:r>
        <w:t>出版日期：2007.04</w:t>
      </w:r>
    </w:p>
    <w:p>
      <w:r>
        <w:t>总页数：134</w:t>
      </w:r>
    </w:p>
    <w:p>
      <w:r>
        <w:t>更多请访问教客网: www.jiaokey.com</w:t>
      </w:r>
    </w:p>
    <w:p>
      <w:r>
        <w:t>纳米氧化物合成及催化性能研究 评论地址：https://www.jiaokey.com/book/detail/11973599.html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