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  高中三年级·自助读本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  高中三年级·自助读本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本书出售、求购地址：https://www.jiaokey.com/book/detail/11973571.html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关键词搜索：https://www.jiaokey.com/tag/中学生心理健康  高中三年级·自助读本.html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