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福建省普通高中新课程教学要求  语文  数学  英语  物理  化学  生物  思想政治  历史  地理  必修模块试行</w:t>
      </w:r>
    </w:p>
    <w:p>
      <w:r>
        <w:rPr>
          <w:rFonts w:ascii="宋体" w:hAnsi="宋体" w:eastAsia="宋体"/>
          <w:sz w:val="24"/>
        </w:rPr>
        <w:t>福建省普通高中新课程实验工作领导小组办公室编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福建省普通高中新课程教学要求  语文  数学  英语  物理  化学  生物  思想政治  历史  地理  必修模块试行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福建省普通高中新课程实验工作领导小组办公室编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本书出售、求购地址：https://www.jiaokey.com/book/detail/11973568.html</w:t>
      </w:r>
    </w:p>
    <w:p>
      <w:r>
        <w:t>更多相关图书推荐：https://www.jiaokey.com</w:t>
      </w:r>
    </w:p>
    <w:p>
      <w:r>
        <w:t>福建省普通高中新课程实验工作领导小组办公室编 其他作品：https://www.jiaokey.com/tag/福建省普通高中新课程实验工作领导小组办公室编.html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关键词搜索：https://www.jiaokey.com/tag/福建省普通高中新课程教学要求  语文  数学  英语  物理  化学  生物  思想政治  历史  地理  必修模块试行.html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