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白水青菜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中篇小说－作品集－中国－当代；短篇小说－作品集－中国－当代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本书出售、求购地址：https://www.jiaokey.com/book/detail/11973532.html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关键词搜索：https://www.jiaokey.com/tag/中篇小说－作品集－中国－当代；短篇小说－作品集－中国－当代.html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