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书名：听觉障碍学生教学法</w:t>
      </w:r>
    </w:p>
    <w:p>
      <w:r>
        <w:t>作者：汪飞雪主编</w:t>
      </w:r>
    </w:p>
    <w:p>
      <w:r>
        <w:t>出版社：天津：天津教育出版社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听觉障碍学生教学法 评论地址：https://www.jiaokey.com/book/detail/11973524.html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