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鸡西煤田煤变质规律及配煤炼焦特征</w:t>
      </w:r>
    </w:p>
    <w:p>
      <w:r>
        <w:rPr>
          <w:rFonts w:ascii="宋体" w:hAnsi="宋体" w:eastAsia="宋体"/>
          <w:sz w:val="24"/>
        </w:rPr>
        <w:t>胡善亭著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鸡西煤田煤变质规律及配煤炼焦特征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本书出售、求购地址：https://www.jiaokey.com/book/detail/11973493.html</w:t>
      </w:r>
    </w:p>
    <w:p>
      <w:r>
        <w:t>更多相关图书推荐：https://www.jiaokey.com</w:t>
      </w:r>
    </w:p>
    <w:p>
      <w:r>
        <w:t>胡善亭著 其他作品：https://www.jiaokey.com/tag/胡善亭著.html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关键词搜索：https://www.jiaokey.com/tag/鸡西煤田煤变质规律及配煤炼焦特征.html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