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中央空调系统运行管理  第2版</w:t>
      </w:r>
    </w:p>
    <w:p>
      <w:r>
        <w:rPr>
          <w:rFonts w:ascii="宋体" w:hAnsi="宋体" w:eastAsia="宋体"/>
          <w:sz w:val="24"/>
        </w:rPr>
        <w:t>付小平，杨洪兴，安大伟编著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中央空调系统运行管理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付小平，杨洪兴，安大伟编著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本书出售、求购地址：https://www.jiaokey.com/book/detail/11973478.html</w:t>
      </w:r>
    </w:p>
    <w:p>
      <w:r>
        <w:t>更多相关图书推荐：https://www.jiaokey.com</w:t>
      </w:r>
    </w:p>
    <w:p>
      <w:r>
        <w:t>付小平，杨洪兴，安大伟编著 其他作品：https://www.jiaokey.com/tag/付小平，杨洪兴，安大伟编著.html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关键词搜索：https://www.jiaokey.com/tag/中央空调系统运行管理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