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中国西部地球物理研究与实践  陕西省地球物理学会成立二十周年专辑</w:t>
      </w:r>
    </w:p>
    <w:p>
      <w:r>
        <w:rPr>
          <w:rFonts w:ascii="宋体" w:hAnsi="宋体" w:eastAsia="宋体"/>
          <w:sz w:val="24"/>
        </w:rPr>
        <w:t>陕西省地球物理学会编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中国西部地球物理研究与实践  陕西省地球物理学会成立二十周年专辑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陕西省地球物理学会编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地球物理学-文集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本书出售、求购地址：https://www.jiaokey.com/book/detail/11973456.html</w:t>
      </w:r>
    </w:p>
    <w:p>
      <w:r>
        <w:t>更多相关图书推荐：https://www.jiaokey.com</w:t>
      </w:r>
    </w:p>
    <w:p>
      <w:r>
        <w:t>陕西省地球物理学会编 其他作品：https://www.jiaokey.com/tag/陕西省地球物理学会编.html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关键词搜索：https://www.jiaokey.com/tag/地球物理学-文集.html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