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自组织权利救济  多元化纠纷解决机制的新视角</w:t>
      </w:r>
    </w:p>
    <w:p>
      <w:r>
        <w:rPr>
          <w:rFonts w:ascii="宋体" w:hAnsi="宋体" w:eastAsia="宋体"/>
          <w:sz w:val="24"/>
        </w:rPr>
        <w:t>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自组织权利救济  多元化纠纷解决机制的新视角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本书出售、求购地址：https://www.jiaokey.com/book/detail/11973446.html</w:t>
      </w:r>
    </w:p>
    <w:p>
      <w:r>
        <w:t>更多相关图书推荐：https://www.jiaokey.com</w:t>
      </w:r>
    </w:p>
    <w:p>
      <w:r>
        <w:t>邵华编著 其他作品：https://www.jiaokey.com/tag/邵华编著.html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关键词搜索：https://www.jiaokey.com/tag/自组织权利救济  多元化纠纷解决机制的新视角.html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