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书名：如何当好基层领导</w:t>
      </w:r>
    </w:p>
    <w:p>
      <w:r>
        <w:t>作者：张洋，王智玲主编</w:t>
      </w:r>
    </w:p>
    <w:p>
      <w:r>
        <w:t>出版社：北京：中国时代经济出版社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如何当好基层领导 评论地址：https://www.jiaokey.com/book/detail/11973426.html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