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书名：黄姚古镇</w:t>
      </w:r>
    </w:p>
    <w:p>
      <w:r>
        <w:t>作者：陈理，苍铭等著</w:t>
      </w:r>
    </w:p>
    <w:p>
      <w:r>
        <w:t>出版社：北京:民族出版社,2007.11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黄姚古镇 评论地址：https://www.jiaokey.com/book/detail/11973414.html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