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从小培养创造思维  发散篇  小学、初中  初中版</w:t>
      </w:r>
    </w:p>
    <w:p>
      <w:r>
        <w:rPr>
          <w:rFonts w:ascii="宋体" w:hAnsi="宋体" w:eastAsia="宋体"/>
          <w:sz w:val="24"/>
        </w:rPr>
        <w:t>杨实诚编著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从小培养创造思维  发散篇  小学、初中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杨实诚编著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本书出售、求购地址：https://www.jiaokey.com/book/detail/11973365.html</w:t>
      </w:r>
    </w:p>
    <w:p>
      <w:r>
        <w:t>更多相关图书推荐：https://www.jiaokey.com</w:t>
      </w:r>
    </w:p>
    <w:p>
      <w:r>
        <w:t>杨实诚编著 其他作品：https://www.jiaokey.com/tag/杨实诚编著.html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关键词搜索：https://www.jiaokey.com/tag/从小培养创造思维  发散篇  小学、初中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