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第42卷  甲壳动物亚门  蔓足下纲  围胸总目</w:t>
      </w:r>
    </w:p>
    <w:p>
      <w:r>
        <w:rPr>
          <w:rFonts w:ascii="宋体" w:hAnsi="宋体" w:eastAsia="宋体"/>
          <w:sz w:val="24"/>
        </w:rPr>
        <w:t>刘瑞玉，任先秋主编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第42卷  甲壳动物亚门  蔓足下纲  围胸总目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刘瑞玉，任先秋主编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本书出售、求购地址：https://www.jiaokey.com/book/detail/11973351.html</w:t>
      </w:r>
    </w:p>
    <w:p>
      <w:r>
        <w:t>更多相关图书推荐：https://www.jiaokey.com</w:t>
      </w:r>
    </w:p>
    <w:p>
      <w:r>
        <w:t>刘瑞玉，任先秋主编 其他作品：https://www.jiaokey.com/tag/刘瑞玉，任先秋主编.html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第42卷  甲壳动物亚门  蔓足下纲  围胸总目.html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