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书名：改革与创新  1  上  2007年湖南省普通高等学校教学管理专业委员会学术年会论文集</w:t>
      </w:r>
    </w:p>
    <w:p>
      <w:r>
        <w:t>作者：卢向阳主编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总页数：382</w:t>
      </w:r>
    </w:p>
    <w:p>
      <w:r>
        <w:t>更多请访问教客网: www.jiaokey.com</w:t>
      </w:r>
    </w:p>
    <w:p>
      <w:r>
        <w:t>改革与创新  1  上  2007年湖南省普通高等学校教学管理专业委员会学术年会论文集 评论地址：https://www.jiaokey.com/book/detail/11973338.html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