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人生谋略全书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人生谋略全书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本书出售、求购地址：https://www.jiaokey.com/book/detail/11973284.html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关键词搜索：https://www.jiaokey.com/tag/人生谋略全书.html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