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书名：情怀永馨  著名爱国实业家陈伟南先生与肇庆学院</w:t>
      </w:r>
    </w:p>
    <w:p>
      <w:r>
        <w:t>作者：肇庆学院编</w:t>
      </w:r>
    </w:p>
    <w:p>
      <w:r>
        <w:t>出版社：广州：广东高等教育出版社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情怀永馨  著名爱国实业家陈伟南先生与肇庆学院 评论地址：https://www.jiaokey.com/book/detail/11973266.html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