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书名：今天你借了吗？</w:t>
      </w:r>
    </w:p>
    <w:p>
      <w:r>
        <w:t>作者：孙鹏著</w:t>
      </w:r>
    </w:p>
    <w:p>
      <w:r>
        <w:t>出版社：海口:南方出版社,2007.09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今天你借了吗？ 评论地址：https://www.jiaokey.com/book/detail/11973252.html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