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主要贸易国家或地区动物检疫法律法规  下</w:t>
      </w:r>
    </w:p>
    <w:p>
      <w:r>
        <w:rPr>
          <w:rFonts w:ascii="宋体" w:hAnsi="宋体" w:eastAsia="宋体"/>
          <w:sz w:val="24"/>
        </w:rPr>
        <w:t>黄冠胜主编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主要贸易国家或地区动物检疫法律法规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黄冠胜主编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本书出售、求购地址：https://www.jiaokey.com/book/detail/11973209.html</w:t>
      </w:r>
    </w:p>
    <w:p>
      <w:r>
        <w:t>更多相关图书推荐：https://www.jiaokey.com</w:t>
      </w:r>
    </w:p>
    <w:p>
      <w:r>
        <w:t>黄冠胜主编 其他作品：https://www.jiaokey.com/tag/黄冠胜主编.html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关键词搜索：https://www.jiaokey.com/tag/主要贸易国家或地区动物检疫法律法规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