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修复前外科与义齿和义颌修复</w:t>
      </w:r>
    </w:p>
    <w:p>
      <w:r>
        <w:rPr>
          <w:rFonts w:ascii="宋体" w:hAnsi="宋体" w:eastAsia="宋体"/>
          <w:sz w:val="24"/>
        </w:rPr>
        <w:t>胡敏，丁仲鹃，田慧颖主编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修复前外科与义齿和义颌修复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胡敏，丁仲鹃，田慧颖主编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本书出售、求购地址：https://www.jiaokey.com/book/detail/11973194.html</w:t>
      </w:r>
    </w:p>
    <w:p>
      <w:r>
        <w:t>更多相关图书推荐：https://www.jiaokey.com</w:t>
      </w:r>
    </w:p>
    <w:p>
      <w:r>
        <w:t>胡敏，丁仲鹃，田慧颖主编 其他作品：https://www.jiaokey.com/tag/胡敏，丁仲鹃，田慧颖主编.html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关键词搜索：https://www.jiaokey.com/tag/修复前外科与义齿和义颌修复.html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