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在传播科学中传承文明 博物馆研究论文集 essay on museum research</w:t>
      </w:r>
    </w:p>
    <w:p>
      <w:r>
        <w:rPr>
          <w:rFonts w:ascii="宋体" w:hAnsi="宋体" w:eastAsia="宋体"/>
          <w:sz w:val="24"/>
        </w:rPr>
        <w:t>康熙民，孟庆金主编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在传播科学中传承文明 博物馆研究论文集 essay on museum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康熙民，孟庆金主编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本书出售、求购地址：https://www.jiaokey.com/book/detail/11973192.html</w:t>
      </w:r>
    </w:p>
    <w:p>
      <w:r>
        <w:t>更多相关图书推荐：https://www.jiaokey.com</w:t>
      </w:r>
    </w:p>
    <w:p>
      <w:r>
        <w:t>康熙民，孟庆金主编 其他作品：https://www.jiaokey.com/tag/康熙民，孟庆金主编.html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关键词搜索：https://www.jiaokey.com/tag/在传播科学中传承文明 博物馆研究论文集 essay on museum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