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书名：初级临摹·石膏五官半面像</w:t>
      </w:r>
    </w:p>
    <w:p>
      <w:r>
        <w:t>作者：冯立，郑洪华，纪刚编著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总页数：29</w:t>
      </w:r>
    </w:p>
    <w:p>
      <w:r>
        <w:t>更多请访问教客网: www.jiaokey.com</w:t>
      </w:r>
    </w:p>
    <w:p>
      <w:r>
        <w:t>初级临摹·石膏五官半面像 评论地址：https://www.jiaokey.com/book/detail/11973170.html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