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名校范文  高考高分作文  经典素材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名校范文  高考高分作文  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本书出售、求购地址：https://www.jiaokey.com/book/detail/11973139.html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关键词搜索：https://www.jiaokey.com/tag/名校范文  高考高分作文  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