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  修订版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本书出售、求购地址：https://www.jiaokey.com/book/detail/11973111.html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关键词搜索：https://www.jiaokey.com/tag/乔家大院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