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书名：爱那么短  遗忘那么长  33位文学艺术家的才与情</w:t>
      </w:r>
    </w:p>
    <w:p>
      <w:r>
        <w:t>作者：胡成瑶，熊芬兰著</w:t>
      </w:r>
    </w:p>
    <w:p>
      <w:r>
        <w:t>出版社：西安：陕西人民出版社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爱那么短  遗忘那么长  33位文学艺术家的才与情 评论地址：https://www.jiaokey.com/book/detail/11973106.html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