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土地管理新论  工业化、城市化过程中土地管理制度研究</w:t>
      </w:r>
    </w:p>
    <w:p>
      <w:r>
        <w:rPr>
          <w:rFonts w:ascii="宋体" w:hAnsi="宋体" w:eastAsia="宋体"/>
          <w:sz w:val="24"/>
        </w:rPr>
        <w:t>肖金成,汪阳红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土地管理新论  工业化、城市化过程中土地管理制度研究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肖金成,汪阳红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9787801779762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土地管理－研究－中国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农村经济结构与体制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本书分析我国工业化过程中保护耕地和占用耕地的矛盾和问题，分析城乡经济发展和土地占用的关系，探索土地制度改革途径，为完善和制定土地政策提供依据和建议。</w:t>
      </w:r>
    </w:p>
    <w:p/>
    <w:p>
      <w:r>
        <w:t>本书出售、求购地址：https://www.jiaokey.com/book/detail/11973072.html</w:t>
      </w:r>
    </w:p>
    <w:p>
      <w:r>
        <w:t>更多农村经济结构与体制图书推荐：https://www.jiaokey.com</w:t>
      </w:r>
    </w:p>
    <w:p>
      <w:r>
        <w:t>肖金成,汪阳红 其他作品：https://www.jiaokey.com/tag/肖金成,汪阳红.html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关键词搜索：https://www.jiaokey.com/tag/土地管理－研究－中国.html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