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海顿D大调第一0四交响曲Hob.I：104</w:t>
      </w:r>
    </w:p>
    <w:p>
      <w:r>
        <w:rPr>
          <w:rFonts w:ascii="宋体" w:hAnsi="宋体" w:eastAsia="宋体"/>
          <w:sz w:val="24"/>
        </w:rPr>
        <w:t>哈里·纽斯顿编订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海顿D大调第一0四交响曲Hob.I：104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哈里·纽斯顿编订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本书出售、求购地址：https://www.jiaokey.com/book/detail/11973051.html</w:t>
      </w:r>
    </w:p>
    <w:p>
      <w:r>
        <w:t>更多相关图书推荐：https://www.jiaokey.com</w:t>
      </w:r>
    </w:p>
    <w:p>
      <w:r>
        <w:t>哈里·纽斯顿编订 其他作品：https://www.jiaokey.com/tag/哈里·纽斯顿编订.html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关键词搜索：https://www.jiaokey.com/tag/海顿D大调第一0四交响曲Hob.I：104.html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