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书名：门德尔松两首序曲仲夏夜之梦Op.21赫布利底群岛Op.26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门德尔松两首序曲仲夏夜之梦Op.21赫布利底群岛Op.26 评论地址：https://www.jiaokey.com/book/detail/11973050.html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