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书名：勃拉姆斯F大调第三交响曲Op.90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勃拉姆斯F大调第三交响曲Op.90 评论地址：https://www.jiaokey.com/book/detail/11973046.html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