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书名：高等教学督导工作研究与实践</w:t>
      </w:r>
    </w:p>
    <w:p>
      <w:r>
        <w:t>作者：陈国清，阳小华，何啸峰主编</w:t>
      </w:r>
    </w:p>
    <w:p>
      <w:r>
        <w:t>出版社：长沙：湖南教育出版社</w:t>
      </w:r>
    </w:p>
    <w:p>
      <w:r>
        <w:t>出版日期：2007.07</w:t>
      </w:r>
    </w:p>
    <w:p>
      <w:r>
        <w:t>总页数：239</w:t>
      </w:r>
    </w:p>
    <w:p>
      <w:r>
        <w:t>更多请访问教客网: www.jiaokey.com</w:t>
      </w:r>
    </w:p>
    <w:p>
      <w:r>
        <w:t>高等教学督导工作研究与实践 评论地址：https://www.jiaokey.com/book/detail/11973026.html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