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黄冈教育：踏着坚实的基础腾飞  上  理念·决策</w:t>
      </w:r>
    </w:p>
    <w:p>
      <w:r>
        <w:rPr>
          <w:rFonts w:ascii="宋体" w:hAnsi="宋体" w:eastAsia="宋体"/>
          <w:sz w:val="24"/>
        </w:rPr>
        <w:t>杨优秀本册主编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黄冈教育：踏着坚实的基础腾飞  上  理念·决策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杨优秀本册主编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本书出售、求购地址：https://www.jiaokey.com/book/detail/11972989.html</w:t>
      </w:r>
    </w:p>
    <w:p>
      <w:r>
        <w:t>更多相关图书推荐：https://www.jiaokey.com</w:t>
      </w:r>
    </w:p>
    <w:p>
      <w:r>
        <w:t>杨优秀本册主编 其他作品：https://www.jiaokey.com/tag/杨优秀本册主编.html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关键词搜索：https://www.jiaokey.com/tag/黄冈教育：踏着坚实的基础腾飞  上  理念·决策.html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