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情色昆虫记  昆虫世界的爱情兵法</w:t>
      </w:r>
    </w:p>
    <w:p>
      <w:r>
        <w:rPr>
          <w:rFonts w:ascii="宋体" w:hAnsi="宋体" w:eastAsia="宋体"/>
          <w:sz w:val="24"/>
        </w:rPr>
        <w:t>朱耀沂著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068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729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068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情色昆虫记  昆虫世界的爱情兵法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朱耀沂著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昆虫学-生理学-普及读物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本书出售、求购地址：https://www.jiaokey.com/book/detail/11972982.html</w:t>
      </w:r>
    </w:p>
    <w:p>
      <w:r>
        <w:t>更多相关图书推荐：https://www.jiaokey.com</w:t>
      </w:r>
    </w:p>
    <w:p>
      <w:r>
        <w:t>朱耀沂著 其他作品：https://www.jiaokey.com/tag/朱耀沂著.html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关键词搜索：https://www.jiaokey.com/tag/昆虫学-生理学-普及读物.html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