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书名：电力网与高电压技术选集  第2集</w:t>
      </w:r>
    </w:p>
    <w:p>
      <w:r>
        <w:t>作者：李桂中主编；黄咏才，王烈君，李时青，李志远翻译</w:t>
      </w:r>
    </w:p>
    <w:p>
      <w:r>
        <w:t>出版社：广西电机工程学会；广西电力试验研究</w:t>
      </w:r>
    </w:p>
    <w:p>
      <w:r>
        <w:t>出版日期：1985.11</w:t>
      </w:r>
    </w:p>
    <w:p>
      <w:r>
        <w:t>总页数：171</w:t>
      </w:r>
    </w:p>
    <w:p>
      <w:r>
        <w:t>更多请访问教客网: www.jiaokey.com</w:t>
      </w:r>
    </w:p>
    <w:p>
      <w:r>
        <w:t>电力网与高电压技术选集  第2集 评论地址：https://www.jiaokey.com/book/detail/11972923.html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