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书名：粮棉企业会计核算与财务管理</w:t>
      </w:r>
    </w:p>
    <w:p>
      <w:r>
        <w:t>作者：刘占迎主编；王诚信，尤明，张洪祥，徐现春副主编</w:t>
      </w:r>
    </w:p>
    <w:p>
      <w:r>
        <w:t>出版社：郑州：河南人民出版社</w:t>
      </w:r>
    </w:p>
    <w:p>
      <w:r>
        <w:t>出版日期：2001.06</w:t>
      </w:r>
    </w:p>
    <w:p>
      <w:r>
        <w:t>总页数：273</w:t>
      </w:r>
    </w:p>
    <w:p>
      <w:r>
        <w:t>更多请访问教客网: www.jiaokey.com</w:t>
      </w:r>
    </w:p>
    <w:p>
      <w:r>
        <w:t>粮棉企业会计核算与财务管理 评论地址：https://www.jiaokey.com/book/detail/11972889.html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