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书名：天堂的阶梯</w:t>
      </w:r>
    </w:p>
    <w:p>
      <w:r>
        <w:t>作者：（南朝鲜）崔仁浩著；崔成德，李明录，李森梓等译</w:t>
      </w:r>
    </w:p>
    <w:p>
      <w:r>
        <w:t>出版社：长春：长春出版社</w:t>
      </w:r>
    </w:p>
    <w:p>
      <w:r>
        <w:t>出版日期：1989.11</w:t>
      </w:r>
    </w:p>
    <w:p>
      <w:r>
        <w:t>总页数：312</w:t>
      </w:r>
    </w:p>
    <w:p>
      <w:r>
        <w:t>更多请访问教客网: www.jiaokey.com</w:t>
      </w:r>
    </w:p>
    <w:p>
      <w:r>
        <w:t>天堂的阶梯 评论地址：https://www.jiaokey.com/book/detail/11972885.html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