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书名：公民财产防护</w:t>
      </w:r>
    </w:p>
    <w:p>
      <w:r>
        <w:t>作者：苗华，韩树华编著</w:t>
      </w:r>
    </w:p>
    <w:p>
      <w:r>
        <w:t>出版社：北京：群众出版社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公民财产防护 评论地址：https://www.jiaokey.com/book/detail/11972878.html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