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《市场学原理》学习指南与习题解答</w:t>
      </w:r>
    </w:p>
    <w:p>
      <w:r>
        <w:rPr>
          <w:rFonts w:ascii="宋体" w:hAnsi="宋体" w:eastAsia="宋体"/>
          <w:sz w:val="24"/>
        </w:rPr>
        <w:t>余庆瑜主编；贺浪萍，邵国良副主编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《市场学原理》学习指南与习题解答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余庆瑜主编；贺浪萍，邵国良副主编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本书出售、求购地址：https://www.jiaokey.com/book/detail/11972846.html</w:t>
      </w:r>
    </w:p>
    <w:p>
      <w:r>
        <w:t>更多相关图书推荐：https://www.jiaokey.com</w:t>
      </w:r>
    </w:p>
    <w:p>
      <w:r>
        <w:t>余庆瑜主编；贺浪萍，邵国良副主编 其他作品：https://www.jiaokey.com/tag/余庆瑜主编；贺浪萍，邵国良副主编.html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关键词搜索：https://www.jiaokey.com/tag/《市场学原理》学习指南与习题解答.html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