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书名：马克思主义哲学基本原理复习指导</w:t>
      </w:r>
    </w:p>
    <w:p>
      <w:r>
        <w:t>作者：霍献德主编；冯军，张复兴，王进学，韦建军副主编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马克思主义哲学基本原理复习指导 评论地址：https://www.jiaokey.com/book/detail/11972843.html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