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书名：河南旅游英语</w:t>
      </w:r>
    </w:p>
    <w:p>
      <w:r>
        <w:t>作者：高兰英主编；李建功，刘书林，晋鸿琪等副主编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总页数：440</w:t>
      </w:r>
    </w:p>
    <w:p>
      <w:r>
        <w:t>更多请访问教客网: www.jiaokey.com</w:t>
      </w:r>
    </w:p>
    <w:p>
      <w:r>
        <w:t>河南旅游英语 评论地址：https://www.jiaokey.com/book/detail/11972823.html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