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飘逸大海上的凉椅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2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飘逸大海上的凉椅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本书出售、求购地址：https://www.jiaokey.com/book/detail/11972782.html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关键词搜索：https://www.jiaokey.com/tag/飘逸大海上的凉椅.html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